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Farmyard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MOO!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feathers and lays eggs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than 15hh, says neigh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Says meow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Cockadoodledo!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15hh, says neigh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Says woof (3)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with D ends with Y, Eeore is one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cow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Says Oink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in jack and the beanstalk and payed golden eggs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Farmyard Animals</dc:title>
  <dcterms:created xsi:type="dcterms:W3CDTF">2021-10-11T06:52:13Z</dcterms:created>
  <dcterms:modified xsi:type="dcterms:W3CDTF">2021-10-11T06:52:13Z</dcterms:modified>
</cp:coreProperties>
</file>