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Farmyard Tales books 1 - 6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on the track?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Poppy and Sam put the old straw in the....................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Ted drive on the farm?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Poppy buy at the market?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What's the name of the woman in the hot air balloon?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day does the balloon land at the farm?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kind of animal is Gertie?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What's the name of the Boot family's dog?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is Sam's sister?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Poppy's brother is....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colour is Poppy and Sam's 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Poppy gives the pony apples and.......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Daisy is a....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Mrs. Boot put on the car, before they go to the market?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puffs and whistles?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sheep have a ride in the......................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Sam thinks the sheep are....................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Who's a naughty sheep?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Poppy and Sam clean out Gertie's................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geese does Mrs. Boot buy at the market?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 the market, the birds are in.................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Mrs. Boot's job.?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Mr. Stone is an................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Boots live at......................Tree Farm.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colour is the duck on every page?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Farmyard Tales books 1 - 6</dc:title>
  <dcterms:created xsi:type="dcterms:W3CDTF">2021-10-11T06:52:29Z</dcterms:created>
  <dcterms:modified xsi:type="dcterms:W3CDTF">2021-10-11T06:52:29Z</dcterms:modified>
</cp:coreProperties>
</file>