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Fascinating rhythms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basic rock beat    </w:t>
      </w:r>
      <w:r>
        <w:t xml:space="preserve">   brushes    </w:t>
      </w:r>
      <w:r>
        <w:t xml:space="preserve">   common time    </w:t>
      </w:r>
      <w:r>
        <w:t xml:space="preserve">   drum kit    </w:t>
      </w:r>
      <w:r>
        <w:t xml:space="preserve">   mallets    </w:t>
      </w:r>
      <w:r>
        <w:t xml:space="preserve">   ostinato    </w:t>
      </w:r>
      <w:r>
        <w:t xml:space="preserve">   percussion clef    </w:t>
      </w:r>
      <w:r>
        <w:t xml:space="preserve">   repeat sign    </w:t>
      </w:r>
      <w:r>
        <w:t xml:space="preserve">   rests    </w:t>
      </w:r>
      <w:r>
        <w:t xml:space="preserve">   rhythm    </w:t>
      </w:r>
      <w:r>
        <w:t xml:space="preserve">   rhythmic notation    </w:t>
      </w:r>
      <w:r>
        <w:t xml:space="preserve">   rods    </w:t>
      </w:r>
      <w:r>
        <w:t xml:space="preserve">   simple time signture    </w:t>
      </w:r>
      <w:r>
        <w:t xml:space="preserve">   stave    </w:t>
      </w:r>
      <w:r>
        <w:t xml:space="preserve">   stems    </w:t>
      </w:r>
      <w:r>
        <w:t xml:space="preserve">   sticks    </w:t>
      </w:r>
      <w:r>
        <w:t xml:space="preserve">   syncopation    </w:t>
      </w:r>
      <w:r>
        <w:t xml:space="preserve">   synthesiser    </w:t>
      </w:r>
      <w:r>
        <w:t xml:space="preserve">   time signature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Fascinating rhythms</dc:title>
  <dcterms:created xsi:type="dcterms:W3CDTF">2021-10-11T06:52:53Z</dcterms:created>
  <dcterms:modified xsi:type="dcterms:W3CDTF">2021-10-11T06:52:53Z</dcterms:modified>
</cp:coreProperties>
</file>