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fascists    </w:t>
      </w:r>
      <w:r>
        <w:t xml:space="preserve">   ponit-of-view    </w:t>
      </w:r>
      <w:r>
        <w:t xml:space="preserve">   change    </w:t>
      </w:r>
      <w:r>
        <w:t xml:space="preserve">   hitler    </w:t>
      </w:r>
      <w:r>
        <w:t xml:space="preserve">   trump    </w:t>
      </w:r>
      <w:r>
        <w:t xml:space="preserve">   dictator    </w:t>
      </w:r>
      <w:r>
        <w:t xml:space="preserve">   nation    </w:t>
      </w:r>
      <w:r>
        <w:t xml:space="preserve">   rights    </w:t>
      </w:r>
      <w:r>
        <w:t xml:space="preserve">   influence    </w:t>
      </w:r>
      <w:r>
        <w:t xml:space="preserve">   Fascism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Fascism</dc:title>
  <dcterms:created xsi:type="dcterms:W3CDTF">2021-10-11T06:52:55Z</dcterms:created>
  <dcterms:modified xsi:type="dcterms:W3CDTF">2021-10-11T06:52:55Z</dcterms:modified>
</cp:coreProperties>
</file>