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Fascism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Fascism is _ _ _ _ _ _ _ _ _ _ _ _ 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characteristic of fascism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does a Fascist dictator control?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What was the 'inferior' race?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Fascism is like a _ _ _ _ _ _ _ _ _ _ _ 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fascism started between WWW and _ _ 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wing is Fascism?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Fascism economy is managed by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What Form of Fascism was Hitler?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fascism is based off of a _ _ _ _ _ _ against...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affects on a Fascist government are...?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started Fascism?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What place in the world is currently Fascist?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played a major part in a fascist government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did Fascism start?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Fascism Crossword</dc:title>
  <dcterms:created xsi:type="dcterms:W3CDTF">2021-10-11T06:52:15Z</dcterms:created>
  <dcterms:modified xsi:type="dcterms:W3CDTF">2021-10-11T06:52:15Z</dcterms:modified>
</cp:coreProperties>
</file>