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Fascism Rises in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BIG HARPY    </w:t>
      </w:r>
      <w:r>
        <w:t xml:space="preserve">   Dictator    </w:t>
      </w:r>
      <w:r>
        <w:t xml:space="preserve">   Fascism    </w:t>
      </w:r>
      <w:r>
        <w:t xml:space="preserve">   Germany    </w:t>
      </w:r>
      <w:r>
        <w:t xml:space="preserve">   Government    </w:t>
      </w:r>
      <w:r>
        <w:t xml:space="preserve">   Great Depression    </w:t>
      </w:r>
      <w:r>
        <w:t xml:space="preserve">   Hitler    </w:t>
      </w:r>
      <w:r>
        <w:t xml:space="preserve">   Italy    </w:t>
      </w:r>
      <w:r>
        <w:t xml:space="preserve">   Mussolini    </w:t>
      </w:r>
      <w:r>
        <w:t xml:space="preserve">   Nazi    </w:t>
      </w:r>
      <w:r>
        <w:t xml:space="preserve">   Power    </w:t>
      </w:r>
      <w:r>
        <w:t xml:space="preserve">   Treaty of Versailles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Fascism Rises in Europe</dc:title>
  <dcterms:created xsi:type="dcterms:W3CDTF">2021-10-11T06:51:52Z</dcterms:created>
  <dcterms:modified xsi:type="dcterms:W3CDTF">2021-10-11T06:51:52Z</dcterms:modified>
</cp:coreProperties>
</file>