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Fascism in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Mistress    </w:t>
      </w:r>
      <w:r>
        <w:t xml:space="preserve">   Veterans    </w:t>
      </w:r>
      <w:r>
        <w:t xml:space="preserve">   Petrol station    </w:t>
      </w:r>
      <w:r>
        <w:t xml:space="preserve">   Milan    </w:t>
      </w:r>
      <w:r>
        <w:t xml:space="preserve">   Spain    </w:t>
      </w:r>
      <w:r>
        <w:t xml:space="preserve">   1945    </w:t>
      </w:r>
      <w:r>
        <w:t xml:space="preserve">   1943    </w:t>
      </w:r>
      <w:r>
        <w:t xml:space="preserve">   Adolf Hitler    </w:t>
      </w:r>
      <w:r>
        <w:t xml:space="preserve">   Germany    </w:t>
      </w:r>
      <w:r>
        <w:t xml:space="preserve">   Fransico Franco    </w:t>
      </w:r>
      <w:r>
        <w:t xml:space="preserve">   Black shirts    </w:t>
      </w:r>
      <w:r>
        <w:t xml:space="preserve">   1922    </w:t>
      </w:r>
      <w:r>
        <w:t xml:space="preserve">   1919    </w:t>
      </w:r>
      <w:r>
        <w:t xml:space="preserve">   Prime minister    </w:t>
      </w:r>
      <w:r>
        <w:t xml:space="preserve">   Journalist    </w:t>
      </w:r>
      <w:r>
        <w:t xml:space="preserve">   father    </w:t>
      </w:r>
      <w:r>
        <w:t xml:space="preserve">   Socialism    </w:t>
      </w:r>
      <w:r>
        <w:t xml:space="preserve">   Communism    </w:t>
      </w:r>
      <w:r>
        <w:t xml:space="preserve">   Fascist Party    </w:t>
      </w:r>
      <w:r>
        <w:t xml:space="preserve">   Italy    </w:t>
      </w:r>
      <w:r>
        <w:t xml:space="preserve">   Mussolini    </w:t>
      </w:r>
      <w:r>
        <w:t xml:space="preserve">   Benito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Fascism in Italy</dc:title>
  <dcterms:created xsi:type="dcterms:W3CDTF">2021-10-11T06:52:39Z</dcterms:created>
  <dcterms:modified xsi:type="dcterms:W3CDTF">2021-10-11T06:52:39Z</dcterms:modified>
</cp:coreProperties>
</file>