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Fashion/Beauty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beautiful    </w:t>
      </w:r>
      <w:r>
        <w:t xml:space="preserve">   ring    </w:t>
      </w:r>
      <w:r>
        <w:t xml:space="preserve">   earring    </w:t>
      </w:r>
      <w:r>
        <w:t xml:space="preserve">   dress    </w:t>
      </w:r>
      <w:r>
        <w:t xml:space="preserve">   sundress    </w:t>
      </w:r>
      <w:r>
        <w:t xml:space="preserve">   lipgloss    </w:t>
      </w:r>
      <w:r>
        <w:t xml:space="preserve">   glasses    </w:t>
      </w:r>
      <w:r>
        <w:t xml:space="preserve">   makeup    </w:t>
      </w:r>
      <w:r>
        <w:t xml:space="preserve">   beauty    </w:t>
      </w:r>
      <w:r>
        <w:t xml:space="preserve">   graceful    </w:t>
      </w:r>
      <w:r>
        <w:t xml:space="preserve">   elegant    </w:t>
      </w:r>
      <w:r>
        <w:t xml:space="preserve">   dressy    </w:t>
      </w:r>
      <w:r>
        <w:t xml:space="preserve">   fashion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Fashion/Beauty</dc:title>
  <dcterms:created xsi:type="dcterms:W3CDTF">2021-10-12T14:15:29Z</dcterms:created>
  <dcterms:modified xsi:type="dcterms:W3CDTF">2021-10-12T14:15:29Z</dcterms:modified>
</cp:coreProperties>
</file>