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ecru    </w:t>
      </w:r>
      <w:r>
        <w:t xml:space="preserve">   hue    </w:t>
      </w:r>
      <w:r>
        <w:t xml:space="preserve">   passe    </w:t>
      </w:r>
      <w:r>
        <w:t xml:space="preserve">   gild    </w:t>
      </w:r>
      <w:r>
        <w:t xml:space="preserve">   ostentatious    </w:t>
      </w:r>
      <w:r>
        <w:t xml:space="preserve">   mainstream    </w:t>
      </w:r>
      <w:r>
        <w:t xml:space="preserve">   halter    </w:t>
      </w:r>
      <w:r>
        <w:t xml:space="preserve">   frumpy    </w:t>
      </w:r>
      <w:r>
        <w:t xml:space="preserve">   ply    </w:t>
      </w:r>
      <w:r>
        <w:t xml:space="preserve">   yoke    </w:t>
      </w:r>
      <w:r>
        <w:t xml:space="preserve">   vogue    </w:t>
      </w:r>
      <w:r>
        <w:t xml:space="preserve">   padding    </w:t>
      </w:r>
      <w:r>
        <w:t xml:space="preserve">   zeal    </w:t>
      </w:r>
      <w:r>
        <w:t xml:space="preserve">   knickers    </w:t>
      </w:r>
      <w:r>
        <w:t xml:space="preserve">   crimp    </w:t>
      </w:r>
      <w:r>
        <w:t xml:space="preserve">   bows    </w:t>
      </w:r>
      <w:r>
        <w:t xml:space="preserve">   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2021-10-11T06:53:10Z</dcterms:created>
  <dcterms:modified xsi:type="dcterms:W3CDTF">2021-10-11T06:53:10Z</dcterms:modified>
</cp:coreProperties>
</file>