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Fashion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Pressing ham    </w:t>
      </w:r>
      <w:r>
        <w:t xml:space="preserve">   Seam roll    </w:t>
      </w:r>
      <w:r>
        <w:t xml:space="preserve">   Sleeve board    </w:t>
      </w:r>
      <w:r>
        <w:t xml:space="preserve">   Press cloth    </w:t>
      </w:r>
      <w:r>
        <w:t xml:space="preserve">   Interfacing    </w:t>
      </w:r>
      <w:r>
        <w:t xml:space="preserve">   Fasteners    </w:t>
      </w:r>
      <w:r>
        <w:t xml:space="preserve">   Thimble    </w:t>
      </w:r>
      <w:r>
        <w:t xml:space="preserve">   Skirt marker    </w:t>
      </w:r>
      <w:r>
        <w:t xml:space="preserve">   Tape measure    </w:t>
      </w:r>
      <w:r>
        <w:t xml:space="preserve">   Seam ripper    </w:t>
      </w:r>
      <w:r>
        <w:t xml:space="preserve">   Thread clipper    </w:t>
      </w:r>
      <w:r>
        <w:t xml:space="preserve">   Pinking    </w:t>
      </w:r>
      <w:r>
        <w:t xml:space="preserve">   Rotary cutter    </w:t>
      </w:r>
      <w:r>
        <w:t xml:space="preserve">   Scissors    </w:t>
      </w:r>
      <w:r>
        <w:t xml:space="preserve">   Shears    </w:t>
      </w:r>
      <w:r>
        <w:t xml:space="preserve">   Pillow sham    </w:t>
      </w:r>
      <w:r>
        <w:t xml:space="preserve">   Dust ruffle    </w:t>
      </w:r>
      <w:r>
        <w:t xml:space="preserve">   Duvet    </w:t>
      </w:r>
      <w:r>
        <w:t xml:space="preserve">   Cafe curtains    </w:t>
      </w:r>
      <w:r>
        <w:t xml:space="preserve">   Shirred curtains    </w:t>
      </w:r>
      <w:r>
        <w:t xml:space="preserve">   Valance    </w:t>
      </w:r>
      <w:r>
        <w:t xml:space="preserve">   Dots    </w:t>
      </w:r>
      <w:r>
        <w:t xml:space="preserve">   Notches    </w:t>
      </w:r>
      <w:r>
        <w:t xml:space="preserve">   Adjustment lines    </w:t>
      </w:r>
      <w:r>
        <w:t xml:space="preserve">   Grain line    </w:t>
      </w:r>
      <w:r>
        <w:t xml:space="preserve">   Stitching line    </w:t>
      </w:r>
      <w:r>
        <w:t xml:space="preserve">   Cutting line    </w:t>
      </w:r>
      <w:r>
        <w:t xml:space="preserve">   Cutting    </w:t>
      </w:r>
      <w:r>
        <w:t xml:space="preserve">   Notions    </w:t>
      </w:r>
      <w:r>
        <w:t xml:space="preserve">   Pattern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Fashion </dc:title>
  <dcterms:created xsi:type="dcterms:W3CDTF">2021-10-11T06:53:12Z</dcterms:created>
  <dcterms:modified xsi:type="dcterms:W3CDTF">2021-10-11T06:53:12Z</dcterms:modified>
</cp:coreProperties>
</file>