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accessories    </w:t>
      </w:r>
      <w:r>
        <w:t xml:space="preserve">   bobbin    </w:t>
      </w:r>
      <w:r>
        <w:t xml:space="preserve">   clothing    </w:t>
      </w:r>
      <w:r>
        <w:t xml:space="preserve">   designer    </w:t>
      </w:r>
      <w:r>
        <w:t xml:space="preserve">   fashion    </w:t>
      </w:r>
      <w:r>
        <w:t xml:space="preserve">   handsewing    </w:t>
      </w:r>
      <w:r>
        <w:t xml:space="preserve">   hats    </w:t>
      </w:r>
      <w:r>
        <w:t xml:space="preserve">   iron    </w:t>
      </w:r>
      <w:r>
        <w:t xml:space="preserve">   measure    </w:t>
      </w:r>
      <w:r>
        <w:t xml:space="preserve">   model    </w:t>
      </w:r>
      <w:r>
        <w:t xml:space="preserve">   needle    </w:t>
      </w:r>
      <w:r>
        <w:t xml:space="preserve">   pattern    </w:t>
      </w:r>
      <w:r>
        <w:t xml:space="preserve">   pillow    </w:t>
      </w:r>
      <w:r>
        <w:t xml:space="preserve">   pressing    </w:t>
      </w:r>
      <w:r>
        <w:t xml:space="preserve">   purse    </w:t>
      </w:r>
      <w:r>
        <w:t xml:space="preserve">   sewing    </w:t>
      </w:r>
      <w:r>
        <w:t xml:space="preserve">   sewingmachine    </w:t>
      </w:r>
      <w:r>
        <w:t xml:space="preserve">   shoes    </w:t>
      </w:r>
      <w:r>
        <w:t xml:space="preserve">   style    </w:t>
      </w:r>
      <w:r>
        <w:t xml:space="preserve">   thread    </w:t>
      </w:r>
      <w:r>
        <w:t xml:space="preserve">   trend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Fashion! </dc:title>
  <dcterms:created xsi:type="dcterms:W3CDTF">2021-10-12T14:15:27Z</dcterms:created>
  <dcterms:modified xsi:type="dcterms:W3CDTF">2021-10-12T14:15:27Z</dcterms:modified>
</cp:coreProperties>
</file>