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Lacoste    </w:t>
      </w:r>
      <w:r>
        <w:t xml:space="preserve">   sephora    </w:t>
      </w:r>
      <w:r>
        <w:t xml:space="preserve">   Mac    </w:t>
      </w:r>
      <w:r>
        <w:t xml:space="preserve">   Fendi    </w:t>
      </w:r>
      <w:r>
        <w:t xml:space="preserve">   versace    </w:t>
      </w:r>
      <w:r>
        <w:t xml:space="preserve">   Global    </w:t>
      </w:r>
      <w:r>
        <w:t xml:space="preserve">   Chanel    </w:t>
      </w:r>
      <w:r>
        <w:t xml:space="preserve">   culture    </w:t>
      </w:r>
      <w:r>
        <w:t xml:space="preserve">   calvinklein    </w:t>
      </w:r>
      <w:r>
        <w:t xml:space="preserve">   guess    </w:t>
      </w:r>
      <w:r>
        <w:t xml:space="preserve">   Pandora    </w:t>
      </w:r>
      <w:r>
        <w:t xml:space="preserve">   Dior    </w:t>
      </w:r>
      <w:r>
        <w:t xml:space="preserve">   Brand    </w:t>
      </w:r>
      <w:r>
        <w:t xml:space="preserve">   Gucci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2021-10-11T06:53:15Z</dcterms:created>
  <dcterms:modified xsi:type="dcterms:W3CDTF">2021-10-11T06:53:15Z</dcterms:modified>
</cp:coreProperties>
</file>