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belt    </w:t>
      </w:r>
      <w:r>
        <w:t xml:space="preserve">   bikini    </w:t>
      </w:r>
      <w:r>
        <w:t xml:space="preserve">   blazer    </w:t>
      </w:r>
      <w:r>
        <w:t xml:space="preserve">   blouse    </w:t>
      </w:r>
      <w:r>
        <w:t xml:space="preserve">   bra    </w:t>
      </w:r>
      <w:r>
        <w:t xml:space="preserve">   camisole    </w:t>
      </w:r>
      <w:r>
        <w:t xml:space="preserve">   cardigan    </w:t>
      </w:r>
      <w:r>
        <w:t xml:space="preserve">   dress    </w:t>
      </w:r>
      <w:r>
        <w:t xml:space="preserve">   glasses    </w:t>
      </w:r>
      <w:r>
        <w:t xml:space="preserve">   headband    </w:t>
      </w:r>
      <w:r>
        <w:t xml:space="preserve">   highheels    </w:t>
      </w:r>
      <w:r>
        <w:t xml:space="preserve">   hoodie    </w:t>
      </w:r>
      <w:r>
        <w:t xml:space="preserve">   jacket    </w:t>
      </w:r>
      <w:r>
        <w:t xml:space="preserve">   jeans    </w:t>
      </w:r>
      <w:r>
        <w:t xml:space="preserve">   pants    </w:t>
      </w:r>
      <w:r>
        <w:t xml:space="preserve">   ring    </w:t>
      </w:r>
      <w:r>
        <w:t xml:space="preserve">   sandals    </w:t>
      </w:r>
      <w:r>
        <w:t xml:space="preserve">   scarf    </w:t>
      </w:r>
      <w:r>
        <w:t xml:space="preserve">   shirt    </w:t>
      </w:r>
      <w:r>
        <w:t xml:space="preserve">   short    </w:t>
      </w:r>
      <w:r>
        <w:t xml:space="preserve">   skirt    </w:t>
      </w:r>
      <w:r>
        <w:t xml:space="preserve">   sneakers    </w:t>
      </w:r>
      <w:r>
        <w:t xml:space="preserve">   tee    </w:t>
      </w:r>
      <w:r>
        <w:t xml:space="preserve">   tie    </w:t>
      </w:r>
      <w:r>
        <w:t xml:space="preserve">   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</dc:title>
  <dcterms:created xsi:type="dcterms:W3CDTF">2021-10-11T06:53:17Z</dcterms:created>
  <dcterms:modified xsi:type="dcterms:W3CDTF">2021-10-11T06:53:17Z</dcterms:modified>
</cp:coreProperties>
</file>