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rhythm in a design created by lines emerging from a central point like 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knitting machines are two types?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knitting machines are are two 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yarn that run length of the fabric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clear from blame, responsibility, guilt?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filling yarn turns to go back in the other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interlocking fibers with heat and moisture or with adhesive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knit lengthwise rows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with only one yarn?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major article of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two most common methods are weaving and knitting?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surface design printed onto fabrics?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natural fibers different from manufactured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apparel that gives physical protection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crosswise yarns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decoration or ornamentation?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direction that yarn rub in a woven fabric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knit crosswise stitches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falling yarns?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unit of a design that is usually repeated?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</dc:title>
  <dcterms:created xsi:type="dcterms:W3CDTF">2021-10-11T06:52:06Z</dcterms:created>
  <dcterms:modified xsi:type="dcterms:W3CDTF">2021-10-11T06:52:06Z</dcterms:modified>
</cp:coreProperties>
</file>