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montón de ropa que tiene en su armario se llama...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chicas usan este a agarrar sus personal las pertenencias en este...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 patrón de línea larga en una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otro la forma de comodo los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lo hace cuando está 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lo que algunas personas ponen su las llaves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cada uno tiene su propia...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tela ese llego de un  gusano de seda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 que tu lleva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personas quien gustan alternative o aesthetic llevar este el color...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aretes que colgan...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circulos en un camisa son llamados...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que tu lleva en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caminando en el bosque se llama..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usted hace esto cuando alpinismo una montaña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personas usan este para mantener su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tu no gusta a la persona tu...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suave y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todos tienen .. .... .. 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 hace esto en el campamento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2021-10-11T06:52:08Z</dcterms:created>
  <dcterms:modified xsi:type="dcterms:W3CDTF">2021-10-11T06:52:08Z</dcterms:modified>
</cp:coreProperties>
</file>