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Fashion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knee high    </w:t>
      </w:r>
      <w:r>
        <w:t xml:space="preserve">   heels    </w:t>
      </w:r>
      <w:r>
        <w:t xml:space="preserve">   clutch    </w:t>
      </w:r>
      <w:r>
        <w:t xml:space="preserve">   dramatic    </w:t>
      </w:r>
      <w:r>
        <w:t xml:space="preserve">   apparel    </w:t>
      </w:r>
      <w:r>
        <w:t xml:space="preserve">   ribbons    </w:t>
      </w:r>
      <w:r>
        <w:t xml:space="preserve">   cardigan    </w:t>
      </w:r>
      <w:r>
        <w:t xml:space="preserve">   jeans    </w:t>
      </w:r>
      <w:r>
        <w:t xml:space="preserve">   shorts    </w:t>
      </w:r>
      <w:r>
        <w:t xml:space="preserve">   ombre    </w:t>
      </w:r>
      <w:r>
        <w:t xml:space="preserve">   ruffles    </w:t>
      </w:r>
      <w:r>
        <w:t xml:space="preserve">   boots    </w:t>
      </w:r>
      <w:r>
        <w:t xml:space="preserve">   gladiator    </w:t>
      </w:r>
      <w:r>
        <w:t xml:space="preserve">   jumper    </w:t>
      </w:r>
      <w:r>
        <w:t xml:space="preserve">   romper    </w:t>
      </w:r>
      <w:r>
        <w:t xml:space="preserve">   Vogue    </w:t>
      </w:r>
      <w:r>
        <w:t xml:space="preserve">   sheer    </w:t>
      </w:r>
      <w:r>
        <w:t xml:space="preserve">   dress    </w:t>
      </w:r>
      <w:r>
        <w:t xml:space="preserve">   blouse    </w:t>
      </w:r>
      <w:r>
        <w:t xml:space="preserve">   shirt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</dc:title>
  <dcterms:created xsi:type="dcterms:W3CDTF">2021-10-11T06:51:47Z</dcterms:created>
  <dcterms:modified xsi:type="dcterms:W3CDTF">2021-10-11T06:51:47Z</dcterms:modified>
</cp:coreProperties>
</file>