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Satin Stitch    </w:t>
      </w:r>
      <w:r>
        <w:t xml:space="preserve">   Pleating    </w:t>
      </w:r>
      <w:r>
        <w:t xml:space="preserve">   Maxi    </w:t>
      </w:r>
      <w:r>
        <w:t xml:space="preserve">   Kimono    </w:t>
      </w:r>
      <w:r>
        <w:t xml:space="preserve">   Hipsters    </w:t>
      </w:r>
      <w:r>
        <w:t xml:space="preserve">   Haut Couture    </w:t>
      </w:r>
      <w:r>
        <w:t xml:space="preserve">   Garment    </w:t>
      </w:r>
      <w:r>
        <w:t xml:space="preserve">   Embroidery    </w:t>
      </w:r>
      <w:r>
        <w:t xml:space="preserve">   Box Pleat    </w:t>
      </w:r>
      <w:r>
        <w:t xml:space="preserve">   Camisole    </w:t>
      </w:r>
      <w:r>
        <w:t xml:space="preserve">   Weft    </w:t>
      </w:r>
      <w:r>
        <w:t xml:space="preserve">   A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</dc:title>
  <dcterms:created xsi:type="dcterms:W3CDTF">2021-10-11T06:53:38Z</dcterms:created>
  <dcterms:modified xsi:type="dcterms:W3CDTF">2021-10-11T06:53:38Z</dcterms:modified>
</cp:coreProperties>
</file>