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Versace    </w:t>
      </w:r>
      <w:r>
        <w:t xml:space="preserve">   Vera Wang    </w:t>
      </w:r>
      <w:r>
        <w:t xml:space="preserve">   Tux    </w:t>
      </w:r>
      <w:r>
        <w:t xml:space="preserve">   T-shirt    </w:t>
      </w:r>
      <w:r>
        <w:t xml:space="preserve">   Tom Ford    </w:t>
      </w:r>
      <w:r>
        <w:t xml:space="preserve">   Swimwear    </w:t>
      </w:r>
      <w:r>
        <w:t xml:space="preserve">   Suit    </w:t>
      </w:r>
      <w:r>
        <w:t xml:space="preserve">   Socks    </w:t>
      </w:r>
      <w:r>
        <w:t xml:space="preserve">   Skirt    </w:t>
      </w:r>
      <w:r>
        <w:t xml:space="preserve">   Shoes    </w:t>
      </w:r>
      <w:r>
        <w:t xml:space="preserve">   Runway    </w:t>
      </w:r>
      <w:r>
        <w:t xml:space="preserve">   Ralph Lauren    </w:t>
      </w:r>
      <w:r>
        <w:t xml:space="preserve">   Marc Jacobs    </w:t>
      </w:r>
      <w:r>
        <w:t xml:space="preserve">   Jimmy Choo    </w:t>
      </w:r>
      <w:r>
        <w:t xml:space="preserve">   Jewelry    </w:t>
      </w:r>
      <w:r>
        <w:t xml:space="preserve">   Hilfiger    </w:t>
      </w:r>
      <w:r>
        <w:t xml:space="preserve">   Handbag    </w:t>
      </w:r>
      <w:r>
        <w:t xml:space="preserve">   Gloves    </w:t>
      </w:r>
      <w:r>
        <w:t xml:space="preserve">   Glasses    </w:t>
      </w:r>
      <w:r>
        <w:t xml:space="preserve">   Dress    </w:t>
      </w:r>
      <w:r>
        <w:t xml:space="preserve">   Donna Karan    </w:t>
      </w:r>
      <w:r>
        <w:t xml:space="preserve">   Dolce &amp; Gabbana    </w:t>
      </w:r>
      <w:r>
        <w:t xml:space="preserve">   Coco Chanel    </w:t>
      </w:r>
      <w:r>
        <w:t xml:space="preserve">   Christian Dior    </w:t>
      </w:r>
      <w:r>
        <w:t xml:space="preserve">   Calvin Klein    </w:t>
      </w:r>
      <w:r>
        <w:t xml:space="preserve">   Bow Tie    </w:t>
      </w:r>
      <w:r>
        <w:t xml:space="preserve">   Belt    </w:t>
      </w:r>
      <w:r>
        <w:t xml:space="preserve">   Armani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2021-10-11T06:53:44Z</dcterms:created>
  <dcterms:modified xsi:type="dcterms:W3CDTF">2021-10-11T06:53:44Z</dcterms:modified>
</cp:coreProperties>
</file>