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jerkin decorated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fashion a symbol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law controlled what clothes people were allowed to wear based on their social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hoops in a farthingale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and men often dyed their hair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doublet was made of silk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make-up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trunk-hose padded out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Elizabethan wigs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heavy white makeup and blackened teeth fashionable?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ruff worn around the neck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made peoples teeth black?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2021-11-22T03:32:14Z</dcterms:created>
  <dcterms:modified xsi:type="dcterms:W3CDTF">2021-11-22T03:32:14Z</dcterms:modified>
</cp:coreProperties>
</file>