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shoes    </w:t>
      </w:r>
      <w:r>
        <w:t xml:space="preserve">   model    </w:t>
      </w:r>
      <w:r>
        <w:t xml:space="preserve">   style    </w:t>
      </w:r>
      <w:r>
        <w:t xml:space="preserve">   accessories    </w:t>
      </w:r>
      <w:r>
        <w:t xml:space="preserve">   cotton    </w:t>
      </w:r>
      <w:r>
        <w:t xml:space="preserve">   lace    </w:t>
      </w:r>
      <w:r>
        <w:t xml:space="preserve">   designer    </w:t>
      </w:r>
      <w:r>
        <w:t xml:space="preserve">   stitch    </w:t>
      </w:r>
      <w:r>
        <w:t xml:space="preserve">   sew    </w:t>
      </w:r>
      <w:r>
        <w:t xml:space="preserve">   pants    </w:t>
      </w:r>
      <w:r>
        <w:t xml:space="preserve">   shirt    </w:t>
      </w:r>
      <w:r>
        <w:t xml:space="preserve">   dress    </w:t>
      </w:r>
      <w:r>
        <w:t xml:space="preserve">   delphos    </w:t>
      </w:r>
      <w:r>
        <w:t xml:space="preserve">   velveteen    </w:t>
      </w:r>
      <w:r>
        <w:t xml:space="preserve">   silk    </w:t>
      </w:r>
      <w:r>
        <w:t xml:space="preserve">   velvet    </w:t>
      </w:r>
      <w:r>
        <w:t xml:space="preserve">   fabric    </w:t>
      </w:r>
      <w:r>
        <w:t xml:space="preserve">   huaraches    </w:t>
      </w:r>
      <w:r>
        <w:t xml:space="preserve">   sombrero    </w:t>
      </w:r>
      <w:r>
        <w:t xml:space="preserve">   poncho    </w:t>
      </w:r>
      <w:r>
        <w:t xml:space="preserve">   huipil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2021-10-11T06:52:13Z</dcterms:created>
  <dcterms:modified xsi:type="dcterms:W3CDTF">2021-10-11T06:52:13Z</dcterms:modified>
</cp:coreProperties>
</file>