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Affordable    </w:t>
      </w:r>
      <w:r>
        <w:t xml:space="preserve">   Attitude    </w:t>
      </w:r>
      <w:r>
        <w:t xml:space="preserve">   Clothing    </w:t>
      </w:r>
      <w:r>
        <w:t xml:space="preserve">   Colorful    </w:t>
      </w:r>
      <w:r>
        <w:t xml:space="preserve">   Costume    </w:t>
      </w:r>
      <w:r>
        <w:t xml:space="preserve">   Creativity    </w:t>
      </w:r>
      <w:r>
        <w:t xml:space="preserve">   Designers    </w:t>
      </w:r>
      <w:r>
        <w:t xml:space="preserve">   Dress    </w:t>
      </w:r>
      <w:r>
        <w:t xml:space="preserve">   Expensive    </w:t>
      </w:r>
      <w:r>
        <w:t xml:space="preserve">   Fashion    </w:t>
      </w:r>
      <w:r>
        <w:t xml:space="preserve">   Flair    </w:t>
      </w:r>
      <w:r>
        <w:t xml:space="preserve">   Hat    </w:t>
      </w:r>
      <w:r>
        <w:t xml:space="preserve">   Material    </w:t>
      </w:r>
      <w:r>
        <w:t xml:space="preserve">   Pants    </w:t>
      </w:r>
      <w:r>
        <w:t xml:space="preserve">   Runway    </w:t>
      </w:r>
      <w:r>
        <w:t xml:space="preserve">   Scarf    </w:t>
      </w:r>
      <w:r>
        <w:t xml:space="preserve">   Shirt    </w:t>
      </w:r>
      <w:r>
        <w:t xml:space="preserve">   Show    </w:t>
      </w:r>
      <w:r>
        <w:t xml:space="preserve">   Skirt    </w:t>
      </w:r>
      <w:r>
        <w:t xml:space="preserve">   Socks    </w:t>
      </w:r>
      <w:r>
        <w:t xml:space="preserve">   Style    </w:t>
      </w:r>
      <w:r>
        <w:t xml:space="preserve">   Suit    </w:t>
      </w:r>
      <w:r>
        <w:t xml:space="preserve">   Uniform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2021-10-11T06:52:18Z</dcterms:created>
  <dcterms:modified xsi:type="dcterms:W3CDTF">2021-10-11T06:52:18Z</dcterms:modified>
</cp:coreProperties>
</file>