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Forever 21    </w:t>
      </w:r>
      <w:r>
        <w:t xml:space="preserve">   Pink    </w:t>
      </w:r>
      <w:r>
        <w:t xml:space="preserve">   Lifestyle    </w:t>
      </w:r>
      <w:r>
        <w:t xml:space="preserve">   Michael khors    </w:t>
      </w:r>
      <w:r>
        <w:t xml:space="preserve">   Gucci    </w:t>
      </w:r>
      <w:r>
        <w:t xml:space="preserve">   Vogue    </w:t>
      </w:r>
      <w:r>
        <w:t xml:space="preserve">   Shop    </w:t>
      </w:r>
      <w:r>
        <w:t xml:space="preserve">   Pattern    </w:t>
      </w:r>
      <w:r>
        <w:t xml:space="preserve">   Style    </w:t>
      </w:r>
      <w:r>
        <w:t xml:space="preserve">   Poses    </w:t>
      </w:r>
      <w:r>
        <w:t xml:space="preserve">   Runway    </w:t>
      </w:r>
      <w:r>
        <w:t xml:space="preserve">   Jewelery    </w:t>
      </w:r>
      <w:r>
        <w:t xml:space="preserve">   Trends    </w:t>
      </w:r>
      <w:r>
        <w:t xml:space="preserve">   Magazine    </w:t>
      </w:r>
      <w:r>
        <w:t xml:space="preserve">   Catwalk    </w:t>
      </w:r>
      <w:r>
        <w:t xml:space="preserve">   Fashion designer    </w:t>
      </w:r>
      <w:r>
        <w:t xml:space="preserve">   Model    </w:t>
      </w:r>
      <w:r>
        <w:t xml:space="preserve">   Makeup    </w:t>
      </w:r>
      <w:r>
        <w:t xml:space="preserve">   Clothes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2021-10-11T06:52:20Z</dcterms:created>
  <dcterms:modified xsi:type="dcterms:W3CDTF">2021-10-11T06:52:20Z</dcterms:modified>
</cp:coreProperties>
</file>