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Exotic models    </w:t>
      </w:r>
      <w:r>
        <w:t xml:space="preserve">   Skinny models    </w:t>
      </w:r>
      <w:r>
        <w:t xml:space="preserve">   Thick models    </w:t>
      </w:r>
      <w:r>
        <w:t xml:space="preserve">   Acting    </w:t>
      </w:r>
      <w:r>
        <w:t xml:space="preserve">   Trends    </w:t>
      </w:r>
      <w:r>
        <w:t xml:space="preserve">   Louis Vuitton    </w:t>
      </w:r>
      <w:r>
        <w:t xml:space="preserve">   Pattern    </w:t>
      </w:r>
      <w:r>
        <w:t xml:space="preserve">   Makeup    </w:t>
      </w:r>
      <w:r>
        <w:t xml:space="preserve">   Outlift    </w:t>
      </w:r>
      <w:r>
        <w:t xml:space="preserve">   Fashion designer    </w:t>
      </w:r>
      <w:r>
        <w:t xml:space="preserve">   Clothes    </w:t>
      </w:r>
      <w:r>
        <w:t xml:space="preserve">   Style    </w:t>
      </w:r>
      <w:r>
        <w:t xml:space="preserve">   Catwalk    </w:t>
      </w:r>
      <w:r>
        <w:t xml:space="preserve">   Michael khors    </w:t>
      </w:r>
      <w:r>
        <w:t xml:space="preserve">   Gucci    </w:t>
      </w:r>
      <w:r>
        <w:t xml:space="preserve">   Vogue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2021-10-11T06:52:22Z</dcterms:created>
  <dcterms:modified xsi:type="dcterms:W3CDTF">2021-10-11T06:52:22Z</dcterms:modified>
</cp:coreProperties>
</file>