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Alexander McQueen    </w:t>
      </w:r>
      <w:r>
        <w:t xml:space="preserve">   Alexander Wang    </w:t>
      </w:r>
      <w:r>
        <w:t xml:space="preserve">   Anna Sui    </w:t>
      </w:r>
      <w:r>
        <w:t xml:space="preserve">   Armani    </w:t>
      </w:r>
      <w:r>
        <w:t xml:space="preserve">   Balenciaga    </w:t>
      </w:r>
      <w:r>
        <w:t xml:space="preserve">   Balmain    </w:t>
      </w:r>
      <w:r>
        <w:t xml:space="preserve">   Burberry    </w:t>
      </w:r>
      <w:r>
        <w:t xml:space="preserve">   Calvin Klein    </w:t>
      </w:r>
      <w:r>
        <w:t xml:space="preserve">   Carolina Herrera    </w:t>
      </w:r>
      <w:r>
        <w:t xml:space="preserve">   Chanel    </w:t>
      </w:r>
      <w:r>
        <w:t xml:space="preserve">   Christian Louboutin    </w:t>
      </w:r>
      <w:r>
        <w:t xml:space="preserve">   Coach    </w:t>
      </w:r>
      <w:r>
        <w:t xml:space="preserve">   Comme des Garcons    </w:t>
      </w:r>
      <w:r>
        <w:t xml:space="preserve">   Diane Von Furstenberg    </w:t>
      </w:r>
      <w:r>
        <w:t xml:space="preserve">   Dior    </w:t>
      </w:r>
      <w:r>
        <w:t xml:space="preserve">   Dolce Gabbana    </w:t>
      </w:r>
      <w:r>
        <w:t xml:space="preserve">   Elie Saab    </w:t>
      </w:r>
      <w:r>
        <w:t xml:space="preserve">   Emilio Pucci    </w:t>
      </w:r>
      <w:r>
        <w:t xml:space="preserve">   Fendi    </w:t>
      </w:r>
      <w:r>
        <w:t xml:space="preserve">   Givenchy    </w:t>
      </w:r>
      <w:r>
        <w:t xml:space="preserve">   Gucci    </w:t>
      </w:r>
      <w:r>
        <w:t xml:space="preserve">   Hermes    </w:t>
      </w:r>
      <w:r>
        <w:t xml:space="preserve">   Jean Paul Gaultier    </w:t>
      </w:r>
      <w:r>
        <w:t xml:space="preserve">   Jill Stuart    </w:t>
      </w:r>
      <w:r>
        <w:t xml:space="preserve">   Jimmy Choo    </w:t>
      </w:r>
      <w:r>
        <w:t xml:space="preserve">   Lacoste    </w:t>
      </w:r>
      <w:r>
        <w:t xml:space="preserve">   Lanvin    </w:t>
      </w:r>
      <w:r>
        <w:t xml:space="preserve">   LOEWE    </w:t>
      </w:r>
      <w:r>
        <w:t xml:space="preserve">   Louis Vuitton    </w:t>
      </w:r>
      <w:r>
        <w:t xml:space="preserve">   Marc Jacobs    </w:t>
      </w:r>
      <w:r>
        <w:t xml:space="preserve">   Marchesa    </w:t>
      </w:r>
      <w:r>
        <w:t xml:space="preserve">   Moschino    </w:t>
      </w:r>
      <w:r>
        <w:t xml:space="preserve">   Mui Mui    </w:t>
      </w:r>
      <w:r>
        <w:t xml:space="preserve">   Oscar de la Renta    </w:t>
      </w:r>
      <w:r>
        <w:t xml:space="preserve">   Prada    </w:t>
      </w:r>
      <w:r>
        <w:t xml:space="preserve">   Ralph Lauren    </w:t>
      </w:r>
      <w:r>
        <w:t xml:space="preserve">   Ralph Russo    </w:t>
      </w:r>
      <w:r>
        <w:t xml:space="preserve">   Rochas    </w:t>
      </w:r>
      <w:r>
        <w:t xml:space="preserve">   Rodarte    </w:t>
      </w:r>
      <w:r>
        <w:t xml:space="preserve">   Tom Ford    </w:t>
      </w:r>
      <w:r>
        <w:t xml:space="preserve">   Valentino    </w:t>
      </w:r>
      <w:r>
        <w:t xml:space="preserve">   Vera Wang    </w:t>
      </w:r>
      <w:r>
        <w:t xml:space="preserve">   Versace    </w:t>
      </w:r>
      <w:r>
        <w:t xml:space="preserve">   Vivienne Westwood    </w:t>
      </w:r>
      <w:r>
        <w:t xml:space="preserve">   Yves Saint Laurent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2021-10-11T06:52:29Z</dcterms:created>
  <dcterms:modified xsi:type="dcterms:W3CDTF">2021-10-11T06:52:29Z</dcterms:modified>
</cp:coreProperties>
</file>