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vendor    </w:t>
      </w:r>
      <w:r>
        <w:t xml:space="preserve">   garment    </w:t>
      </w:r>
      <w:r>
        <w:t xml:space="preserve">   buyer    </w:t>
      </w:r>
      <w:r>
        <w:t xml:space="preserve">   designer    </w:t>
      </w:r>
      <w:r>
        <w:t xml:space="preserve">   catwalk    </w:t>
      </w:r>
      <w:r>
        <w:t xml:space="preserve">   greetings approach    </w:t>
      </w:r>
      <w:r>
        <w:t xml:space="preserve">   suggestion    </w:t>
      </w:r>
      <w:r>
        <w:t xml:space="preserve">   boomerang    </w:t>
      </w:r>
      <w:r>
        <w:t xml:space="preserve">   salary    </w:t>
      </w:r>
      <w:r>
        <w:t xml:space="preserve">   stipend    </w:t>
      </w:r>
      <w:r>
        <w:t xml:space="preserve">   commission    </w:t>
      </w:r>
      <w:r>
        <w:t xml:space="preserve">   presskit    </w:t>
      </w:r>
      <w:r>
        <w:t xml:space="preserve">   benefits    </w:t>
      </w:r>
      <w:r>
        <w:t xml:space="preserve">   features    </w:t>
      </w:r>
      <w:r>
        <w:t xml:space="preserve">   selling    </w:t>
      </w:r>
      <w:r>
        <w:t xml:space="preserve">   promotion    </w:t>
      </w:r>
      <w:r>
        <w:t xml:space="preserve">   infomercials    </w:t>
      </w:r>
      <w:r>
        <w:t xml:space="preserve">   trunkshows    </w:t>
      </w:r>
      <w:r>
        <w:t xml:space="preserve">   fundraisers    </w:t>
      </w:r>
      <w:r>
        <w:t xml:space="preserve">   preapproach    </w:t>
      </w:r>
      <w:r>
        <w:t xml:space="preserve">   closing    </w:t>
      </w:r>
      <w:r>
        <w:t xml:space="preserve">   follow up    </w:t>
      </w:r>
      <w:r>
        <w:t xml:space="preserve">   copy    </w:t>
      </w:r>
      <w:r>
        <w:t xml:space="preserve">   brand    </w:t>
      </w:r>
      <w:r>
        <w:t xml:space="preserve">   advertising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2021-10-11T06:52:41Z</dcterms:created>
  <dcterms:modified xsi:type="dcterms:W3CDTF">2021-10-11T06:52:41Z</dcterms:modified>
</cp:coreProperties>
</file>