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Bracelets    </w:t>
      </w:r>
      <w:r>
        <w:t xml:space="preserve">   Rings    </w:t>
      </w:r>
      <w:r>
        <w:t xml:space="preserve">   Hoodies    </w:t>
      </w:r>
      <w:r>
        <w:t xml:space="preserve">   Snap-backs    </w:t>
      </w:r>
      <w:r>
        <w:t xml:space="preserve">   Hats    </w:t>
      </w:r>
      <w:r>
        <w:t xml:space="preserve">   Hand-bag    </w:t>
      </w:r>
      <w:r>
        <w:t xml:space="preserve">   Purse    </w:t>
      </w:r>
      <w:r>
        <w:t xml:space="preserve">   French-tips    </w:t>
      </w:r>
      <w:r>
        <w:t xml:space="preserve">   Eyeliner    </w:t>
      </w:r>
      <w:r>
        <w:t xml:space="preserve">   Mascara    </w:t>
      </w:r>
      <w:r>
        <w:t xml:space="preserve">   Jewels    </w:t>
      </w:r>
      <w:r>
        <w:t xml:space="preserve">   Accessories    </w:t>
      </w:r>
      <w:r>
        <w:t xml:space="preserve">   Heels    </w:t>
      </w:r>
      <w:r>
        <w:t xml:space="preserve">   Contour    </w:t>
      </w:r>
      <w:r>
        <w:t xml:space="preserve">   Lipstick    </w:t>
      </w:r>
      <w:r>
        <w:t xml:space="preserve">   Blush    </w:t>
      </w:r>
      <w:r>
        <w:t xml:space="preserve">   Gigi Hadid    </w:t>
      </w:r>
      <w:r>
        <w:t xml:space="preserve">   Kendall Jenner    </w:t>
      </w:r>
      <w:r>
        <w:t xml:space="preserve">   Maxi-dress    </w:t>
      </w:r>
      <w:r>
        <w:t xml:space="preserve">   High-light    </w:t>
      </w:r>
      <w:r>
        <w:t xml:space="preserve">   Stilettos    </w:t>
      </w:r>
      <w:r>
        <w:t xml:space="preserve">   Denim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2021-10-11T06:52:43Z</dcterms:created>
  <dcterms:modified xsi:type="dcterms:W3CDTF">2021-10-11T06:52:43Z</dcterms:modified>
</cp:coreProperties>
</file>