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Supreme    </w:t>
      </w:r>
      <w:r>
        <w:t xml:space="preserve">   Converse    </w:t>
      </w:r>
      <w:r>
        <w:t xml:space="preserve">   Victoria secret    </w:t>
      </w:r>
      <w:r>
        <w:t xml:space="preserve">   Colette    </w:t>
      </w:r>
      <w:r>
        <w:t xml:space="preserve">   Culture kings    </w:t>
      </w:r>
      <w:r>
        <w:t xml:space="preserve">   Pandora    </w:t>
      </w:r>
      <w:r>
        <w:t xml:space="preserve">   Mimco    </w:t>
      </w:r>
      <w:r>
        <w:t xml:space="preserve">   Nike    </w:t>
      </w:r>
      <w:r>
        <w:t xml:space="preserve">   Adidas    </w:t>
      </w:r>
      <w:r>
        <w:t xml:space="preserve">   Ray bans    </w:t>
      </w:r>
      <w:r>
        <w:t xml:space="preserve">   Jewellery    </w:t>
      </w:r>
      <w:r>
        <w:t xml:space="preserve">   Stiletto    </w:t>
      </w:r>
      <w:r>
        <w:t xml:space="preserve">   Bikini    </w:t>
      </w:r>
      <w:r>
        <w:t xml:space="preserve">   Stussy    </w:t>
      </w:r>
      <w:r>
        <w:t xml:space="preserve">   Kardasian    </w:t>
      </w:r>
      <w:r>
        <w:t xml:space="preserve">   Gucci    </w:t>
      </w:r>
      <w:r>
        <w:t xml:space="preserve">   Shoes    </w:t>
      </w:r>
      <w:r>
        <w:t xml:space="preserve">   Clothing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Fashion!</dc:title>
  <dcterms:created xsi:type="dcterms:W3CDTF">2021-10-12T14:14:54Z</dcterms:created>
  <dcterms:modified xsi:type="dcterms:W3CDTF">2021-10-12T14:14:54Z</dcterms:modified>
</cp:coreProperties>
</file>