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Fashion Avenue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designer known for his iconic jeans, perfume, &amp; underwear.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means ‘high fashion’ in French.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designer famous for doing a cartwheel at the end of her shows.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designer famous for his ponytail, sunglasses, and black tie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 used to describe the act of accessorizing a complete outfit; a verb.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designer known for her 7 easy pieces &amp; knit bodysuits.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 designer famous for his "grunge" collection in the '90's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where a designer shows a collection to store buyers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used to describe fashion that is ‘off the rack.'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designer known for her knit wrap dresses.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 designer known for her little black dress and iconic suits.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Fashion Avenue in NYC’s garment district.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designer known for his trademark polo player logo.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Italian designer known for launching the "super model" of the 1990's.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presentation of a designer's collection on models.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French designer known for her knitwear; the queen of knits.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Avenue</dc:title>
  <dcterms:created xsi:type="dcterms:W3CDTF">2021-10-11T06:53:26Z</dcterms:created>
  <dcterms:modified xsi:type="dcterms:W3CDTF">2021-10-11T06:53:26Z</dcterms:modified>
</cp:coreProperties>
</file>