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Fashion Camp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Vogue    </w:t>
      </w:r>
      <w:r>
        <w:t xml:space="preserve">   Runway    </w:t>
      </w:r>
      <w:r>
        <w:t xml:space="preserve">   Catwalk    </w:t>
      </w:r>
      <w:r>
        <w:t xml:space="preserve">   Designer    </w:t>
      </w:r>
      <w:r>
        <w:t xml:space="preserve">   Expensive    </w:t>
      </w:r>
      <w:r>
        <w:t xml:space="preserve">   Paparazzi    </w:t>
      </w:r>
      <w:r>
        <w:t xml:space="preserve">   Earring    </w:t>
      </w:r>
      <w:r>
        <w:t xml:space="preserve">   Handbag    </w:t>
      </w:r>
      <w:r>
        <w:t xml:space="preserve">   Heels    </w:t>
      </w:r>
      <w:r>
        <w:t xml:space="preserve">   Perfume    </w:t>
      </w:r>
      <w:r>
        <w:t xml:space="preserve">   Accessories    </w:t>
      </w:r>
      <w:r>
        <w:t xml:space="preserve">   Model    </w:t>
      </w:r>
      <w:r>
        <w:t xml:space="preserve">   Fashion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Camp</dc:title>
  <dcterms:created xsi:type="dcterms:W3CDTF">2021-10-11T06:52:27Z</dcterms:created>
  <dcterms:modified xsi:type="dcterms:W3CDTF">2021-10-11T06:52:27Z</dcterms:modified>
</cp:coreProperties>
</file>