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Capitals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fashion capital is Asian influenced and loose and unstructured?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stores are based in the Mayfield area,specifically Saville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designers based in other capitals have a boutique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fashion capital is dominated by clean-cut and casual style fashions.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fashion capital is known for its casual elegance and luxurious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fashion capital is known for conservative cuts and traditional styles for the upper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fashion capital used mostly natural fibers?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known as the first fashion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hone of the punk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fashion capital is Donna Karan and Michael Kors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for the Harajuku 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designer is known for "The New Look"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designer is known for the little black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fashion capital tends to favor a "rebel" street look.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known Merino wool?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reflects the athletic and health-conscious lifestyles?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Capitals Review</dc:title>
  <dcterms:created xsi:type="dcterms:W3CDTF">2021-10-11T06:52:15Z</dcterms:created>
  <dcterms:modified xsi:type="dcterms:W3CDTF">2021-10-11T06:52:15Z</dcterms:modified>
</cp:coreProperties>
</file>