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Graphic designer    </w:t>
      </w:r>
      <w:r>
        <w:t xml:space="preserve">   Photographer    </w:t>
      </w:r>
      <w:r>
        <w:t xml:space="preserve">   Buying    </w:t>
      </w:r>
      <w:r>
        <w:t xml:space="preserve">   Fashion Designer    </w:t>
      </w:r>
      <w:r>
        <w:t xml:space="preserve">   Make over designer    </w:t>
      </w:r>
      <w:r>
        <w:t xml:space="preserve">   Costume designer    </w:t>
      </w:r>
      <w:r>
        <w:t xml:space="preserve">   Fashion journalism    </w:t>
      </w:r>
      <w:r>
        <w:t xml:space="preserve">   Production manager    </w:t>
      </w:r>
      <w:r>
        <w:t xml:space="preserve">   Advertising    </w:t>
      </w:r>
      <w:r>
        <w:t xml:space="preserve">   Modelling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Careers</dc:title>
  <dcterms:created xsi:type="dcterms:W3CDTF">2021-10-11T06:53:31Z</dcterms:created>
  <dcterms:modified xsi:type="dcterms:W3CDTF">2021-10-11T06:53:31Z</dcterms:modified>
</cp:coreProperties>
</file>