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Fashion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area inside the silhouette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is the elemental design of, Natural, Tubular, Bell, and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series of points connected to form a narrow path?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everything works together in a pleasing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Darkness of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Lightness of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separate parts of a garment relate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Three dimensional 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Lightness or darkness of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Spaces on both sides of central line appear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focus point of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Brightness or fullness of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surface characteristics that determine look and feel of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sense of movement, how your eyes moves over the garment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Pigment that absorb or reflects light rays</w:t>
            </w:r>
          </w:p>
        </w:tc>
      </w:tr>
    </w:tbl>
    <w:p>
      <w:pPr>
        <w:pStyle w:val="WordBankMedium"/>
      </w:pPr>
      <w:r>
        <w:t xml:space="preserve">   Shape    </w:t>
      </w:r>
      <w:r>
        <w:t xml:space="preserve">   Space    </w:t>
      </w:r>
      <w:r>
        <w:t xml:space="preserve">   Line    </w:t>
      </w:r>
      <w:r>
        <w:t xml:space="preserve">   Form    </w:t>
      </w:r>
      <w:r>
        <w:t xml:space="preserve">   Texture    </w:t>
      </w:r>
      <w:r>
        <w:t xml:space="preserve">   Color    </w:t>
      </w:r>
      <w:r>
        <w:t xml:space="preserve">   Balance    </w:t>
      </w:r>
      <w:r>
        <w:t xml:space="preserve">   Proportion    </w:t>
      </w:r>
      <w:r>
        <w:t xml:space="preserve">   Emphasis     </w:t>
      </w:r>
      <w:r>
        <w:t xml:space="preserve">   Rhythm     </w:t>
      </w:r>
      <w:r>
        <w:t xml:space="preserve">   Harmony    </w:t>
      </w:r>
      <w:r>
        <w:t xml:space="preserve">   Value    </w:t>
      </w:r>
      <w:r>
        <w:t xml:space="preserve">   Shade    </w:t>
      </w:r>
      <w:r>
        <w:t xml:space="preserve">   Tint    </w:t>
      </w:r>
      <w:r>
        <w:t xml:space="preserve">   Intensity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Crossword Puzzle</dc:title>
  <dcterms:created xsi:type="dcterms:W3CDTF">2021-10-11T06:53:05Z</dcterms:created>
  <dcterms:modified xsi:type="dcterms:W3CDTF">2021-10-11T06:53:05Z</dcterms:modified>
</cp:coreProperties>
</file>