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Crossword!!!!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redcarpet    </w:t>
      </w:r>
      <w:r>
        <w:t xml:space="preserve">   catwalk    </w:t>
      </w:r>
      <w:r>
        <w:t xml:space="preserve">   Theme    </w:t>
      </w:r>
      <w:r>
        <w:t xml:space="preserve">   style    </w:t>
      </w:r>
      <w:r>
        <w:t xml:space="preserve">   highheels    </w:t>
      </w:r>
      <w:r>
        <w:t xml:space="preserve">   blouse    </w:t>
      </w:r>
      <w:r>
        <w:t xml:space="preserve">   show    </w:t>
      </w:r>
      <w:r>
        <w:t xml:space="preserve">   fashion    </w:t>
      </w:r>
      <w:r>
        <w:t xml:space="preserve">   coat    </w:t>
      </w:r>
      <w:r>
        <w:t xml:space="preserve">   furry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Crossword!!!!</dc:title>
  <dcterms:created xsi:type="dcterms:W3CDTF">2021-10-11T06:52:35Z</dcterms:created>
  <dcterms:modified xsi:type="dcterms:W3CDTF">2021-10-11T06:52:35Z</dcterms:modified>
</cp:coreProperties>
</file>