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Crossword!!!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model    </w:t>
      </w:r>
      <w:r>
        <w:t xml:space="preserve">   shiningstar    </w:t>
      </w:r>
      <w:r>
        <w:t xml:space="preserve">   colour    </w:t>
      </w:r>
      <w:r>
        <w:t xml:space="preserve">   magazine    </w:t>
      </w:r>
      <w:r>
        <w:t xml:space="preserve">   catwalk    </w:t>
      </w:r>
      <w:r>
        <w:t xml:space="preserve">   redcarpet    </w:t>
      </w:r>
      <w:r>
        <w:t xml:space="preserve">   blouse    </w:t>
      </w:r>
      <w:r>
        <w:t xml:space="preserve">   show    </w:t>
      </w:r>
      <w:r>
        <w:t xml:space="preserve">   style    </w:t>
      </w:r>
      <w:r>
        <w:t xml:space="preserve">   Fashion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Crossword!!!</dc:title>
  <dcterms:created xsi:type="dcterms:W3CDTF">2021-10-11T06:52:37Z</dcterms:created>
  <dcterms:modified xsi:type="dcterms:W3CDTF">2021-10-11T06:52:37Z</dcterms:modified>
</cp:coreProperties>
</file>