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clothing material that keeps you very warm, and is also found on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clothing material that is lovely, also the name of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type of skirt, worn above the petticoat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article of clothing is worn on the legs, usually knee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elegant jewelry that hangs on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article of clothing that usually worn around the neck and frills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tight fitted, button jacket worn over a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sits on your head, and makes a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piece of jewelry is not very popular, but when worn, usually 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fitted garment clinched at the waist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Crossword</dc:title>
  <dcterms:created xsi:type="dcterms:W3CDTF">2021-10-11T06:51:49Z</dcterms:created>
  <dcterms:modified xsi:type="dcterms:W3CDTF">2021-10-11T06:51:49Z</dcterms:modified>
</cp:coreProperties>
</file>