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Markers    </w:t>
      </w:r>
      <w:r>
        <w:t xml:space="preserve">   Cloth    </w:t>
      </w:r>
      <w:r>
        <w:t xml:space="preserve">   Yarn    </w:t>
      </w:r>
      <w:r>
        <w:t xml:space="preserve">   Sewing Machines    </w:t>
      </w:r>
      <w:r>
        <w:t xml:space="preserve">   Pencils    </w:t>
      </w:r>
      <w:r>
        <w:t xml:space="preserve">   Manufacturing    </w:t>
      </w:r>
      <w:r>
        <w:t xml:space="preserve">   Pay    </w:t>
      </w:r>
      <w:r>
        <w:t xml:space="preserve">   Rulers    </w:t>
      </w:r>
      <w:r>
        <w:t xml:space="preserve">   Bachelor Degree    </w:t>
      </w:r>
      <w:r>
        <w:t xml:space="preserve">   Textiles    </w:t>
      </w:r>
      <w:r>
        <w:t xml:space="preserve">   Colors    </w:t>
      </w:r>
      <w:r>
        <w:t xml:space="preserve">   Accessory    </w:t>
      </w:r>
      <w:r>
        <w:t xml:space="preserve">   Footwear    </w:t>
      </w:r>
      <w:r>
        <w:t xml:space="preserve">   Clothing    </w:t>
      </w:r>
      <w:r>
        <w:t xml:space="preserve">   Fabrics    </w:t>
      </w:r>
      <w:r>
        <w:t xml:space="preserve">   Patterns    </w:t>
      </w:r>
      <w:r>
        <w:t xml:space="preserve">   Design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Design</dc:title>
  <dcterms:created xsi:type="dcterms:W3CDTF">2021-10-11T06:53:17Z</dcterms:created>
  <dcterms:modified xsi:type="dcterms:W3CDTF">2021-10-11T06:53:17Z</dcterms:modified>
</cp:coreProperties>
</file>