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Design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Yarns that run in the crosswise direction, like the weft yarn in woven fabric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direction of the lengthwise and crosswise yarns in a woven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interacting one or more sets of yarns at right angles on a 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Yarns that run in the length direction, like a wrap yarns in woven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weak weave that produces a smooth, shinny-surface fabric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for t-shirts, sweaters, and tights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yarn that runs length wise in woven fabric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diagonal grain of the fabric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Nonwoven fabrics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yarns and two needles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Stable knits that lie flat and don't run on 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Yarn that runs crosswise in woven fabric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strong weave in which the weft yarn is passed over and under one, two or three wrap yarns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pulling loops of yarns through other loops to create interlocking rows of stitches.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extra yarn is used to create a patterned design in these kints, used for lacy knits, thermal underwear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rise surface or nap of a fabric, which is made of upright loops or strands of yarn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simplest weave in which the weft yarn is passed over them under each wrap yarn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vertical "ribs" used for neck, wrist, and bottom bands of sweaters and jackets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knit made with only one yarn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knit made with several yarns on flat knitting machines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Design </dc:title>
  <dcterms:created xsi:type="dcterms:W3CDTF">2021-10-11T06:52:04Z</dcterms:created>
  <dcterms:modified xsi:type="dcterms:W3CDTF">2021-10-11T06:52:04Z</dcterms:modified>
</cp:coreProperties>
</file>