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seam    </w:t>
      </w:r>
      <w:r>
        <w:t xml:space="preserve">   pleat    </w:t>
      </w:r>
      <w:r>
        <w:t xml:space="preserve">   dart    </w:t>
      </w:r>
      <w:r>
        <w:t xml:space="preserve">   custom    </w:t>
      </w:r>
      <w:r>
        <w:t xml:space="preserve">   scissors    </w:t>
      </w:r>
      <w:r>
        <w:t xml:space="preserve">   cut    </w:t>
      </w:r>
      <w:r>
        <w:t xml:space="preserve">   thread    </w:t>
      </w:r>
      <w:r>
        <w:t xml:space="preserve">   buttons    </w:t>
      </w:r>
      <w:r>
        <w:t xml:space="preserve">   fabric    </w:t>
      </w:r>
      <w:r>
        <w:t xml:space="preserve">   pattern    </w:t>
      </w:r>
      <w:r>
        <w:t xml:space="preserve">   bloomers    </w:t>
      </w:r>
      <w:r>
        <w:t xml:space="preserve">   button    </w:t>
      </w:r>
      <w:r>
        <w:t xml:space="preserve">   hem    </w:t>
      </w:r>
      <w:r>
        <w:t xml:space="preserve">   neckline    </w:t>
      </w:r>
      <w:r>
        <w:t xml:space="preserve">   gloves    </w:t>
      </w:r>
      <w:r>
        <w:t xml:space="preserve">   hat    </w:t>
      </w:r>
      <w:r>
        <w:t xml:space="preserve">   seamstress    </w:t>
      </w:r>
      <w:r>
        <w:t xml:space="preserve">   petticoat    </w:t>
      </w:r>
      <w:r>
        <w:t xml:space="preserve">   corset    </w:t>
      </w:r>
      <w:r>
        <w:t xml:space="preserve">   bodice    </w:t>
      </w:r>
      <w:r>
        <w:t xml:space="preserve">   skirt    </w:t>
      </w:r>
      <w:r>
        <w:t xml:space="preserve">   sew    </w:t>
      </w:r>
      <w:r>
        <w:t xml:space="preserve">   design    </w:t>
      </w:r>
      <w:r>
        <w:t xml:space="preserve">   sleeve    </w:t>
      </w:r>
      <w:r>
        <w:t xml:space="preserve">   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Design</dc:title>
  <dcterms:created xsi:type="dcterms:W3CDTF">2021-10-18T12:16:30Z</dcterms:created>
  <dcterms:modified xsi:type="dcterms:W3CDTF">2021-10-18T12:16:30Z</dcterms:modified>
</cp:coreProperties>
</file>