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Design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trends    </w:t>
      </w:r>
      <w:r>
        <w:t xml:space="preserve">   studio    </w:t>
      </w:r>
      <w:r>
        <w:t xml:space="preserve">   specialize    </w:t>
      </w:r>
      <w:r>
        <w:t xml:space="preserve">   seamstresses    </w:t>
      </w:r>
      <w:r>
        <w:t xml:space="preserve">   sample    </w:t>
      </w:r>
      <w:r>
        <w:t xml:space="preserve">   runway    </w:t>
      </w:r>
      <w:r>
        <w:t xml:space="preserve">   review    </w:t>
      </w:r>
      <w:r>
        <w:t xml:space="preserve">   portfolio    </w:t>
      </w:r>
      <w:r>
        <w:t xml:space="preserve">   pattern    </w:t>
      </w:r>
      <w:r>
        <w:t xml:space="preserve">   muslin    </w:t>
      </w:r>
      <w:r>
        <w:t xml:space="preserve">   line    </w:t>
      </w:r>
      <w:r>
        <w:t xml:space="preserve">   haute couture    </w:t>
      </w:r>
      <w:r>
        <w:t xml:space="preserve">   glamorous    </w:t>
      </w:r>
      <w:r>
        <w:t xml:space="preserve">   environment    </w:t>
      </w:r>
      <w:r>
        <w:t xml:space="preserve">   dummies    </w:t>
      </w:r>
      <w:r>
        <w:t xml:space="preserve">   drape    </w:t>
      </w:r>
      <w:r>
        <w:t xml:space="preserve">   designed    </w:t>
      </w:r>
      <w:r>
        <w:t xml:space="preserve">   collection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Design Secrets </dc:title>
  <dcterms:created xsi:type="dcterms:W3CDTF">2021-10-11T06:52:21Z</dcterms:created>
  <dcterms:modified xsi:type="dcterms:W3CDTF">2021-10-11T06:52:21Z</dcterms:modified>
</cp:coreProperties>
</file>