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Fashion Fabrics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silk fabric    </w:t>
      </w:r>
      <w:r>
        <w:t xml:space="preserve">   tailored    </w:t>
      </w:r>
      <w:r>
        <w:t xml:space="preserve">   sleepwear    </w:t>
      </w:r>
      <w:r>
        <w:t xml:space="preserve">   quilted    </w:t>
      </w:r>
      <w:r>
        <w:t xml:space="preserve">   duck    </w:t>
      </w:r>
      <w:r>
        <w:t xml:space="preserve">   denim    </w:t>
      </w:r>
      <w:r>
        <w:t xml:space="preserve">   cheviot    </w:t>
      </w:r>
      <w:r>
        <w:t xml:space="preserve">   alpaca    </w:t>
      </w:r>
      <w:r>
        <w:t xml:space="preserve">   camel    </w:t>
      </w:r>
      <w:r>
        <w:t xml:space="preserve">   cashmere    </w:t>
      </w:r>
      <w:r>
        <w:t xml:space="preserve">   wool    </w:t>
      </w:r>
      <w:r>
        <w:t xml:space="preserve">   stretch    </w:t>
      </w:r>
      <w:r>
        <w:t xml:space="preserve">   wrinkle    </w:t>
      </w:r>
      <w:r>
        <w:t xml:space="preserve">   woolen    </w:t>
      </w:r>
      <w:r>
        <w:t xml:space="preserve">   preshrunk    </w:t>
      </w:r>
      <w:r>
        <w:t xml:space="preserve">   shrink    </w:t>
      </w:r>
      <w:r>
        <w:t xml:space="preserve">   lycra    </w:t>
      </w:r>
      <w:r>
        <w:t xml:space="preserve">   spandex    </w:t>
      </w:r>
      <w:r>
        <w:t xml:space="preserve">   gauze    </w:t>
      </w:r>
      <w:r>
        <w:t xml:space="preserve">   homespun    </w:t>
      </w:r>
      <w:r>
        <w:t xml:space="preserve">   monks cloth    </w:t>
      </w:r>
      <w:r>
        <w:t xml:space="preserve">   challis    </w:t>
      </w:r>
      <w:r>
        <w:t xml:space="preserve">   rayon    </w:t>
      </w:r>
      <w:r>
        <w:t xml:space="preserve">   cotton knit    </w:t>
      </w:r>
      <w:r>
        <w:t xml:space="preserve">   oxford    </w:t>
      </w:r>
      <w:r>
        <w:t xml:space="preserve">   flannel    </w:t>
      </w:r>
      <w:r>
        <w:t xml:space="preserve">   pique    </w:t>
      </w:r>
      <w:r>
        <w:t xml:space="preserve">   broadcloth    </w:t>
      </w:r>
      <w:r>
        <w:t xml:space="preserve">   seersucker    </w:t>
      </w:r>
      <w:r>
        <w:t xml:space="preserve">   poplin    </w:t>
      </w:r>
      <w:r>
        <w:t xml:space="preserve">   corduroy    </w:t>
      </w:r>
      <w:r>
        <w:t xml:space="preserve">   knit    </w:t>
      </w:r>
      <w:r>
        <w:t xml:space="preserve">   woven    </w:t>
      </w:r>
      <w:r>
        <w:t xml:space="preserve">   medium weight    </w:t>
      </w:r>
      <w:r>
        <w:t xml:space="preserve">   play clothes    </w:t>
      </w:r>
      <w:r>
        <w:t xml:space="preserve">   casual    </w:t>
      </w:r>
      <w:r>
        <w:t xml:space="preserve">   sportswear    </w:t>
      </w:r>
      <w:r>
        <w:t xml:space="preserve">   Word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Fashion Fabrics</dc:title>
  <dcterms:created xsi:type="dcterms:W3CDTF">2022-01-25T03:37:42Z</dcterms:created>
  <dcterms:modified xsi:type="dcterms:W3CDTF">2022-01-25T03:37:42Z</dcterms:modified>
</cp:coreProperties>
</file>