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Fashion, Famous women,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Thalteic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Ugslasohr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Viilc gtsirh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Xybo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Leltu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Uinoumvols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Jleewyr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Ophysilohp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Cepcmialyb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Nintes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Ooowhllyd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Tveltev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Wyaborad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Iswta pwsa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Fashion, Famous women, Sports</dc:title>
  <dcterms:created xsi:type="dcterms:W3CDTF">2021-10-11T06:52:14Z</dcterms:created>
  <dcterms:modified xsi:type="dcterms:W3CDTF">2021-10-11T06:52:14Z</dcterms:modified>
</cp:coreProperties>
</file>