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mark made by a person's or animal's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______________, you do something that, to a small or limited extent, helps to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delicate, soft type of cloth made from a thread produced by silkworms, or the thread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imagines how something could be made and draws plans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and influenced by the most recent fashions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_____________________ something,  it is your job or duty to deal with it and to take decisions relating to it in an appropiate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to change the colour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produce original and unusual ideas, or to make something new or 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soft, thick hair that grows on the bodies of sheep and some other animals ​ and the thick thread or material that is made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thread or cloth made from the fibres of the cotton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skin treated in order to preserve it, and used to make shoes, bags, clothes, equipment, etc.</w:t>
            </w:r>
          </w:p>
        </w:tc>
      </w:tr>
    </w:tbl>
    <w:p>
      <w:pPr>
        <w:pStyle w:val="WordBankLarge"/>
      </w:pPr>
      <w:r>
        <w:t xml:space="preserve">   FOOTPRINT    </w:t>
      </w:r>
      <w:r>
        <w:t xml:space="preserve">   creativity    </w:t>
      </w:r>
      <w:r>
        <w:t xml:space="preserve">   trendy    </w:t>
      </w:r>
      <w:r>
        <w:t xml:space="preserve">   designer    </w:t>
      </w:r>
      <w:r>
        <w:t xml:space="preserve">   do your part    </w:t>
      </w:r>
      <w:r>
        <w:t xml:space="preserve">   take responsibility for    </w:t>
      </w:r>
      <w:r>
        <w:t xml:space="preserve">   cotton    </w:t>
      </w:r>
      <w:r>
        <w:t xml:space="preserve">   wool    </w:t>
      </w:r>
      <w:r>
        <w:t xml:space="preserve">   leather    </w:t>
      </w:r>
      <w:r>
        <w:t xml:space="preserve">   silk    </w:t>
      </w:r>
      <w:r>
        <w:t xml:space="preserve">   dye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Footprint</dc:title>
  <dcterms:created xsi:type="dcterms:W3CDTF">2021-10-11T06:53:15Z</dcterms:created>
  <dcterms:modified xsi:type="dcterms:W3CDTF">2021-10-11T06:53:15Z</dcterms:modified>
</cp:coreProperties>
</file>