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Fashion History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Rachel Green get offered a position at what fashion house in the last Season of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designed the first two piece swimsuit now known as the bikini?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famous South African Fashion Designer lived in Koster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Elizabeth Hurley wore which Fashion Designer to the premier of Four Weddings and a Funeral, now known as "THAT DRESS"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designer did Audrey Hepburn wear in the opening of the 1961 romantic comedy film Breakfast at Tiffany's.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invented  the "new look"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called the Father of Fashion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designed and made Princess Diana's wedding dress?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fashion designer was murdered in Miami Florida in 1997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fashion designer was a spie for the nazies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trench coat was invented by which fashion house in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gets credited for inventing the Mini Skirt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Fashion History 1</dc:title>
  <dcterms:created xsi:type="dcterms:W3CDTF">2021-10-11T06:53:31Z</dcterms:created>
  <dcterms:modified xsi:type="dcterms:W3CDTF">2021-10-11T06:53:31Z</dcterms:modified>
</cp:coreProperties>
</file>