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History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English Novelist is one of the biggest literary figures in English.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Queen said “Let them eat cake”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greek god of the underworld?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Virgin Queen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King's military tactics and strategies are still studied in military academies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what is Silk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piece of clothing was created in the gold rush in california?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the name of Julius Caesar and Cleopatra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this the face that launched 1000 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named the grandmother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wives did King Henry VIII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History 2</dc:title>
  <dcterms:created xsi:type="dcterms:W3CDTF">2021-10-11T06:53:33Z</dcterms:created>
  <dcterms:modified xsi:type="dcterms:W3CDTF">2021-10-11T06:53:33Z</dcterms:modified>
</cp:coreProperties>
</file>