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Fashion History &amp; Industry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London designer known for versatility and “hooligan English fashion”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Clothes to cater to a wide range of customers; ready to wear clothing.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American fashion designer known for his All American casual look and simple and unique logo.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currently accepted prevailing style.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of the 4 major fashion capitals.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fashion that retains general acceptance over a very extended period of time.       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American designer known for detailed wedding gowns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French fashion designer who is known for his designer luggage pattern with his initials on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characteristic or distinctive form of dress that exists independent of fashion.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American fashion designer known for his preppy and vintage looks.  One of his most well-known lines is his Polo collection of menswear.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French term for “Fine Tailoring.”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French fashion designer who created the “new look,” which included dresses for women that had a closely fitting bodice and long, full skirt.  He is credited for giving women back joy in fashion after World War 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Italian fashion designing duo known for creating pieces that can be described as  “modern romantic” and can be worn in different ways.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American fashion designer who creates funky, youthful fashions that have a sense of humor.  She does a cartwheel at the end of each of her fashion shows.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4 major fashion capitals.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London designer know for 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cross between couture and mass market.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American fashion designer known for his jeans and sportswear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American designer known for elegant wear with drama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American designer know for blue jeans with rivets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French fashion designer known for the “little black dress”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American fashion designer who is known for his ready-to-wear garments and accessories.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 main fashion seasons.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movement of a fashion into and through the marketplace.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designer uses less expensive fabrics and cut details on some designs to create an affordable garment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of the 4 major fashion capitals.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fashion with a sudden burst of popularity.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One of the 4 major fashion capitals.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Fashion History &amp; Industry Review</dc:title>
  <dcterms:created xsi:type="dcterms:W3CDTF">2021-10-11T06:52:19Z</dcterms:created>
  <dcterms:modified xsi:type="dcterms:W3CDTF">2021-10-11T06:52:19Z</dcterms:modified>
</cp:coreProperties>
</file>