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Waistline popular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look was popular in the 2000's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Influencers of Fashion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fabric was popular in the 1990's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Skirts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Designer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Bias Dresses and _______ were popular in the 1930's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that happened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hair style popular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boot style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Shirts were popular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fabric popular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Poiret dress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History </dc:title>
  <dcterms:created xsi:type="dcterms:W3CDTF">2021-10-11T06:53:00Z</dcterms:created>
  <dcterms:modified xsi:type="dcterms:W3CDTF">2021-10-11T06:53:00Z</dcterms:modified>
</cp:coreProperties>
</file>