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 In The 80s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barrettes    </w:t>
      </w:r>
      <w:r>
        <w:t xml:space="preserve">   bucket hats    </w:t>
      </w:r>
      <w:r>
        <w:t xml:space="preserve">   fanny pack    </w:t>
      </w:r>
      <w:r>
        <w:t xml:space="preserve">   fashion    </w:t>
      </w:r>
      <w:r>
        <w:t xml:space="preserve">   fishnets    </w:t>
      </w:r>
      <w:r>
        <w:t xml:space="preserve">   miniskirts    </w:t>
      </w:r>
      <w:r>
        <w:t xml:space="preserve">   moon boots    </w:t>
      </w:r>
      <w:r>
        <w:t xml:space="preserve">   parachute pants    </w:t>
      </w:r>
      <w:r>
        <w:t xml:space="preserve">   reeboks    </w:t>
      </w:r>
      <w:r>
        <w:t xml:space="preserve">   scrunches    </w:t>
      </w:r>
      <w:r>
        <w:t xml:space="preserve">   shoulder pads    </w:t>
      </w:r>
      <w:r>
        <w:t xml:space="preserve">   spandex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In The 80s</dc:title>
  <dcterms:created xsi:type="dcterms:W3CDTF">2021-10-11T06:52:49Z</dcterms:created>
  <dcterms:modified xsi:type="dcterms:W3CDTF">2021-10-11T06:52:49Z</dcterms:modified>
</cp:coreProperties>
</file>