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 Leaders &amp; Historical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shoulder pads    </w:t>
      </w:r>
      <w:r>
        <w:t xml:space="preserve">   exercise craze    </w:t>
      </w:r>
      <w:r>
        <w:t xml:space="preserve">   Grunge Look    </w:t>
      </w:r>
      <w:r>
        <w:t xml:space="preserve">   neon colors    </w:t>
      </w:r>
      <w:r>
        <w:t xml:space="preserve">   rock n roll craze    </w:t>
      </w:r>
      <w:r>
        <w:t xml:space="preserve">   maxi skirt    </w:t>
      </w:r>
      <w:r>
        <w:t xml:space="preserve">   mini skirt    </w:t>
      </w:r>
      <w:r>
        <w:t xml:space="preserve">   Platform Shoes    </w:t>
      </w:r>
      <w:r>
        <w:t xml:space="preserve">   Greaser Look    </w:t>
      </w:r>
      <w:r>
        <w:t xml:space="preserve">   Punk Look    </w:t>
      </w:r>
      <w:r>
        <w:t xml:space="preserve">   Hippie Look    </w:t>
      </w:r>
      <w:r>
        <w:t xml:space="preserve">   Poodle Skirt    </w:t>
      </w:r>
      <w:r>
        <w:t xml:space="preserve">   New Look    </w:t>
      </w:r>
      <w:r>
        <w:t xml:space="preserve">   bias cut    </w:t>
      </w:r>
      <w:r>
        <w:t xml:space="preserve">   cloche hat    </w:t>
      </w:r>
      <w:r>
        <w:t xml:space="preserve">   chemise    </w:t>
      </w:r>
      <w:r>
        <w:t xml:space="preserve">   Elsa Schiapparelli    </w:t>
      </w:r>
      <w:r>
        <w:t xml:space="preserve">   Christian Dior    </w:t>
      </w:r>
      <w:r>
        <w:t xml:space="preserve">   CoCo Chanel    </w:t>
      </w:r>
      <w:r>
        <w:t xml:space="preserve">   Paul Poiret    </w:t>
      </w:r>
      <w:r>
        <w:t xml:space="preserve">   Charles Worth    </w:t>
      </w:r>
      <w:r>
        <w:t xml:space="preserve">   Beau Brummel    </w:t>
      </w:r>
      <w:r>
        <w:t xml:space="preserve">   LH Leroy    </w:t>
      </w:r>
      <w:r>
        <w:t xml:space="preserve">   Rose Bertin    </w:t>
      </w:r>
      <w:r>
        <w:t xml:space="preserve">   King Louis XIV    </w:t>
      </w:r>
      <w:r>
        <w:t xml:space="preserve">   Marie Antoinette    </w:t>
      </w:r>
      <w:r>
        <w:t xml:space="preserve">   Madame de Pompador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 Leaders &amp; Historical Fashion</dc:title>
  <dcterms:created xsi:type="dcterms:W3CDTF">2021-10-11T06:52:08Z</dcterms:created>
  <dcterms:modified xsi:type="dcterms:W3CDTF">2021-10-11T06:52:08Z</dcterms:modified>
</cp:coreProperties>
</file>