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undergraduate academic degree awarded by colleges and universities upon completion of a course of study lasting three to seven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students earn financial funding through a part-time employment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wage permitted by law or by a special agreement (such as one with a labor union).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paid position of regular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extra benefit supplementing an employee's salary, for example, a company car, subsidized meals, health insurance,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do something well; expertise.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something, typically money, awarded to someone as a recompense for loss, injury,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rate an employer agrees to pay a worker per hour worked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race, ethnicity, gender, age, religion, ability, and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form of discrimination based on race, gender, religion, national origin, physical or mental disability, age, sexual orientation, and gender identity by employers.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Explore your interests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degree granted after a two-year course of study, especially by a community or junior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occupation undertaken for a significant period of a person's life and with opportunities for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proper business policies and practices regarding potentially controversial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fixed regular payment, typically paid on a monthly or biweekly basis but often expressed as an annual sum, made by an employer to an employee, especially a professional or white-collar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monetary payment made to an employee over and above their standard salary or compensation package.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fact or state of being older or higher in position or status than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lowest level in an employment hierarchy.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Marketing</dc:title>
  <dcterms:created xsi:type="dcterms:W3CDTF">2021-10-11T06:52:47Z</dcterms:created>
  <dcterms:modified xsi:type="dcterms:W3CDTF">2021-10-11T06:52:47Z</dcterms:modified>
</cp:coreProperties>
</file>