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Merchandising 1.01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style or design that continues to be popular over an extended period of time, even though fashions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visual presentation of a product to the consumer at the point of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currently accepted or popular style in a given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stage of the fashion cycle when customer interest grows and the fashion becomes more readily accepted by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fourth stage in the fashion cycle when the market is saturated and popularity decreases.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styles that take a long time to complete the fashion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fashion that is introduced and expected to sell but that isn't accepted by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Ongoing change in what is considered fashionable.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Styles that are popular for a brief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creation of new versions of clothing, accessories, or other fashion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end of the fashion cycle, in which a style is no longer worn and is rejected by almost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Fashion leaders that influence others to imitate their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third stage of the fashion cycle in which a style is at its height of popularity.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called when a fashion that is introduced and expected to sell but that isn't accepted by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temporary, passing fashion that has great appeal to many people for a short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Merchandising 1.01 </dc:title>
  <dcterms:created xsi:type="dcterms:W3CDTF">2021-10-11T06:52:44Z</dcterms:created>
  <dcterms:modified xsi:type="dcterms:W3CDTF">2021-10-11T06:52:44Z</dcterms:modified>
</cp:coreProperties>
</file>